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如何做好财务主管  财务主管的专业素质及职业技能训练</w:t>
      </w:r>
    </w:p>
    <w:p>
      <w:r>
        <w:rPr>
          <w:rFonts w:ascii="宋体" w:hAnsi="宋体" w:eastAsia="宋体"/>
          <w:sz w:val="24"/>
        </w:rPr>
        <w:t>刘文臻编著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如何做好财务主管  财务主管的专业素质及职业技能训练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本书出售、求购地址：https://www.jiaokey.com/book/detail/11802412.html</w:t>
      </w:r>
    </w:p>
    <w:p>
      <w:r>
        <w:t>更多相关图书推荐：https://www.jiaokey.com</w:t>
      </w:r>
    </w:p>
    <w:p>
      <w:r>
        <w:t>刘文臻编著 其他作品：https://www.jiaokey.com/tag/刘文臻编著.html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关键词搜索：https://www.jiaokey.com/tag/如何做好财务主管  财务主管的专业素质及职业技能训练.html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