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史九林，单启成，宋满英，黄奇，徐进鸿，周化钢等编著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史九林，单启成，宋满英，黄奇，徐进鸿，周化钢等编著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本书出售、求购地址：https://www.jiaokey.com/book/detail/11802424.html</w:t>
      </w:r>
    </w:p>
    <w:p>
      <w:r>
        <w:t>更多相关图书推荐：https://www.jiaokey.com</w:t>
      </w:r>
    </w:p>
    <w:p>
      <w:r>
        <w:t>史九林，单启成，宋满英，黄奇，徐进鸿，周化钢等编著 其他作品：https://www.jiaokey.com/tag/史九林，单启成，宋满英，黄奇，徐进鸿，周化钢等编著.html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