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书名：迎接新技术革命的挑战  开创微机应用新局面</w:t>
      </w:r>
    </w:p>
    <w:p>
      <w:r>
        <w:t>作者：刘凤翔汇编</w:t>
      </w:r>
    </w:p>
    <w:p>
      <w:r>
        <w:t>出版社：安徽省科技情报研究所</w:t>
      </w:r>
    </w:p>
    <w:p>
      <w:r>
        <w:t>出版日期：1984.05</w:t>
      </w:r>
    </w:p>
    <w:p>
      <w:r>
        <w:t>总页数：119</w:t>
      </w:r>
    </w:p>
    <w:p>
      <w:r>
        <w:t>更多请访问教客网: www.jiaokey.com</w:t>
      </w:r>
    </w:p>
    <w:p>
      <w:r>
        <w:t>迎接新技术革命的挑战  开创微机应用新局面 评论地址：https://www.jiaokey.com/book/detail/11802432.html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