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第二十四卷  自传  （上册）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第二十四卷  自传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本书出售、求购地址：https://www.jiaokey.com/book/detail/11802499.html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名人出版事业公司 出版图书：https://www.jiaokey.com/tag/名人出版事业公司.html</w:t>
      </w:r>
    </w:p>
    <w:p>
      <w:r>
        <w:t>关键词搜索：https://www.jiaokey.com/tag/经营管理全集  第二十四卷  自传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