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书名：DJS-100-30逻辑检查程序使用说明</w:t>
      </w:r>
    </w:p>
    <w:p>
      <w:r>
        <w:t>作者：电子系计算机程序系统专业</w:t>
      </w:r>
    </w:p>
    <w:p>
      <w:r>
        <w:t>出版社：</w:t>
      </w:r>
    </w:p>
    <w:p>
      <w:r>
        <w:t>出版日期：1976.05</w:t>
      </w:r>
    </w:p>
    <w:p>
      <w:r>
        <w:t>总页数：66</w:t>
      </w:r>
    </w:p>
    <w:p>
      <w:r>
        <w:t>更多请访问教客网: www.jiaokey.com</w:t>
      </w:r>
    </w:p>
    <w:p>
      <w:r>
        <w:t>DJS-100-30逻辑检查程序使用说明 评论地址：https://www.jiaokey.com/book/detail/11802541.html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