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书名：85台湾图书展销会目录</w:t>
      </w:r>
    </w:p>
    <w:p>
      <w:r>
        <w:t>作者：香港汉荣书局有限公司，深圳大学文化科技服务总公司联合举办</w:t>
      </w:r>
    </w:p>
    <w:p>
      <w:r>
        <w:t>出版社：</w:t>
      </w:r>
    </w:p>
    <w:p>
      <w:r>
        <w:t>出版日期：1985.04</w:t>
      </w:r>
    </w:p>
    <w:p>
      <w:r>
        <w:t>总页数：341</w:t>
      </w:r>
    </w:p>
    <w:p>
      <w:r>
        <w:t>更多请访问教客网: www.jiaokey.com</w:t>
      </w:r>
    </w:p>
    <w:p>
      <w:r>
        <w:t>85台湾图书展销会目录 评论地址：https://www.jiaokey.com/book/detail/11802570.html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