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书名：学习DBASE Ⅲ PLUS资料库管理 入门篇</w:t>
      </w:r>
    </w:p>
    <w:p>
      <w:r>
        <w:t>作者：莹圃计算机研究发展部编译</w:t>
      </w:r>
    </w:p>
    <w:p>
      <w:r>
        <w:t>出版社：尖端电脑杂志社</w:t>
      </w:r>
    </w:p>
    <w:p>
      <w:r>
        <w:t>出版日期：1989.03</w:t>
      </w:r>
    </w:p>
    <w:p>
      <w:r>
        <w:t>总页数：283</w:t>
      </w:r>
    </w:p>
    <w:p>
      <w:r>
        <w:t>更多请访问教客网: www.jiaokey.com</w:t>
      </w:r>
    </w:p>
    <w:p>
      <w:r>
        <w:t>学习DBASE Ⅲ PLUS资料库管理 入门篇 评论地址：https://www.jiaokey.com/book/detail/11802869.html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