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书名：PASCAL程式设计的技巧与艺术</w:t>
      </w:r>
    </w:p>
    <w:p>
      <w:r>
        <w:t>作者：陈信成，廖君美译</w:t>
      </w:r>
    </w:p>
    <w:p>
      <w:r>
        <w:t>出版社：儒林图书有限公司</w:t>
      </w:r>
    </w:p>
    <w:p>
      <w:r>
        <w:t>出版日期：1985.08</w:t>
      </w:r>
    </w:p>
    <w:p>
      <w:r>
        <w:t>总页数：608</w:t>
      </w:r>
    </w:p>
    <w:p>
      <w:r>
        <w:t>更多请访问教客网: www.jiaokey.com</w:t>
      </w:r>
    </w:p>
    <w:p>
      <w:r>
        <w:t>PASCAL程式设计的技巧与艺术 评论地址：https://www.jiaokey.com/book/detail/11802874.html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