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PC/XT/AT档案处理</w:t>
      </w:r>
    </w:p>
    <w:p>
      <w:r>
        <w:t>作者：陈春旭译</w:t>
      </w:r>
    </w:p>
    <w:p>
      <w:r>
        <w:t>出版社：儒林图书有限公司</w:t>
      </w:r>
    </w:p>
    <w:p>
      <w:r>
        <w:t>出版日期：1988.01</w:t>
      </w:r>
    </w:p>
    <w:p>
      <w:r>
        <w:t>总页数：207</w:t>
      </w:r>
    </w:p>
    <w:p>
      <w:r>
        <w:t>更多请访问教客网: www.jiaokey.com</w:t>
      </w:r>
    </w:p>
    <w:p>
      <w:r>
        <w:t>IBM PC/XT/AT档案处理 评论地址：https://www.jiaokey.com/book/detail/11802876.html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