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书名：如何维护及使用小型电脑</w:t>
      </w:r>
    </w:p>
    <w:p>
      <w:r>
        <w:t>作者：张沧武编译</w:t>
      </w:r>
    </w:p>
    <w:p>
      <w:r>
        <w:t>出版社：五南图书出版公司</w:t>
      </w:r>
    </w:p>
    <w:p>
      <w:r>
        <w:t>出版日期：1985.04</w:t>
      </w:r>
    </w:p>
    <w:p>
      <w:r>
        <w:t>总页数：288</w:t>
      </w:r>
    </w:p>
    <w:p>
      <w:r>
        <w:t>更多请访问教客网: www.jiaokey.com</w:t>
      </w:r>
    </w:p>
    <w:p>
      <w:r>
        <w:t>如何维护及使用小型电脑 评论地址：https://www.jiaokey.com/book/detail/11802919.html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