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书名：中国颧人术</w:t>
      </w:r>
    </w:p>
    <w:p>
      <w:r>
        <w:t>作者：三良神三著</w:t>
      </w:r>
    </w:p>
    <w:p>
      <w:r>
        <w:t>出版社：台视文化公司,1988.05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中国颧人术 评论地址：https://www.jiaokey.com/book/detail/11802934.html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