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书名：都是裸体惹的祸</w:t>
      </w:r>
    </w:p>
    <w:p>
      <w:r>
        <w:t>作者：理查德·阿穆尔著；谢枫等编译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总页数：169</w:t>
      </w:r>
    </w:p>
    <w:p>
      <w:r>
        <w:t>更多请访问教客网: www.jiaokey.com</w:t>
      </w:r>
    </w:p>
    <w:p>
      <w:r>
        <w:t>都是裸体惹的祸 评论地址：https://www.jiaokey.com/book/detail/11803109.html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