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书名：爱与恨心理学</w:t>
      </w:r>
    </w:p>
    <w:p>
      <w:r>
        <w:t>作者：宫诚音弥著；刘慧敏编译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爱与恨心理学 评论地址：https://www.jiaokey.com/book/detail/11803110.html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