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Ⅱ大汉中文作业系统及应用 SCDOS-SCDOS.E  修订版</w:t>
      </w:r>
    </w:p>
    <w:p>
      <w:r>
        <w:t>作者：刘照雄，何培基著</w:t>
      </w:r>
    </w:p>
    <w:p>
      <w:r>
        <w:t>出版社：儒林图书有限公司</w:t>
      </w:r>
    </w:p>
    <w:p>
      <w:r>
        <w:t>出版日期：1983.10</w:t>
      </w:r>
    </w:p>
    <w:p>
      <w:r>
        <w:t>总页数：325</w:t>
      </w:r>
    </w:p>
    <w:p>
      <w:r>
        <w:t>更多请访问教客网: www.jiaokey.com</w:t>
      </w:r>
    </w:p>
    <w:p>
      <w:r>
        <w:t>APPLE Ⅱ大汉中文作业系统及应用 SCDOS-SCDOS.E  修订版 评论地址：https://www.jiaokey.com/book/detail/11803230.html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