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书名：海绿  日本考略  新嘉坡风土记  西方要纪</w:t>
      </w:r>
    </w:p>
    <w:p>
      <w:r>
        <w:t>作者：杨炳南撰；薛俊辑；李钟珏撰；利类恩等著</w:t>
      </w:r>
    </w:p>
    <w:p>
      <w:r>
        <w:t>出版社：北京：中华书局</w:t>
      </w:r>
    </w:p>
    <w:p>
      <w:r>
        <w:t>出版日期：1985</w:t>
      </w:r>
    </w:p>
    <w:p>
      <w:r>
        <w:t>总页数：81</w:t>
      </w:r>
    </w:p>
    <w:p>
      <w:r>
        <w:t>更多请访问教客网: www.jiaokey.com</w:t>
      </w:r>
    </w:p>
    <w:p>
      <w:r>
        <w:t>海绿  日本考略  新嘉坡风土记  西方要纪 评论地址：https://www.jiaokey.com/book/detail/11803258.html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