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书名：泰山道里记</w:t>
      </w:r>
    </w:p>
    <w:p>
      <w:r>
        <w:t>作者：聂鈫繤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泰山道里记 评论地址：https://www.jiaokey.com/book/detail/11803273.html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