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  6  新创意·赚大钱  精于生意者的实例稍模仿便成功  第4版</w:t>
      </w:r>
    </w:p>
    <w:p>
      <w:r>
        <w:t>作者：王家成编译</w:t>
      </w:r>
    </w:p>
    <w:p>
      <w:r>
        <w:t>出版社：大展出版社有限公司</w:t>
      </w:r>
    </w:p>
    <w:p>
      <w:r>
        <w:t>出版日期：1986.11</w:t>
      </w:r>
    </w:p>
    <w:p>
      <w:r>
        <w:t>总页数：187</w:t>
      </w:r>
    </w:p>
    <w:p>
      <w:r>
        <w:t>更多请访问教客网: www.jiaokey.com</w:t>
      </w:r>
    </w:p>
    <w:p>
      <w:r>
        <w:t>经营管理  6  新创意·赚大钱  精于生意者的实例稍模仿便成功  第4版 评论地址：https://www.jiaokey.com/book/detail/11803348.html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