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书名：水道运输学  第2版</w:t>
      </w:r>
    </w:p>
    <w:p>
      <w:r>
        <w:t>作者：王洗著</w:t>
      </w:r>
    </w:p>
    <w:p>
      <w:r>
        <w:t>出版社：商务印书馆</w:t>
      </w:r>
    </w:p>
    <w:p>
      <w:r>
        <w:t>出版日期：1947.02</w:t>
      </w:r>
    </w:p>
    <w:p>
      <w:r>
        <w:t>总页数：143</w:t>
      </w:r>
    </w:p>
    <w:p>
      <w:r>
        <w:t>更多请访问教客网: www.jiaokey.com</w:t>
      </w:r>
    </w:p>
    <w:p>
      <w:r>
        <w:t>水道运输学  第2版 评论地址：https://www.jiaokey.com/book/detail/11803432.html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