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书名：企业行销的技巧演练</w:t>
      </w:r>
    </w:p>
    <w:p>
      <w:r>
        <w:t>作者：羽佐田直道，大桥隆士著；段影译</w:t>
      </w:r>
    </w:p>
    <w:p>
      <w:r>
        <w:t>出版社：尖端出版股份有限公司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企业行销的技巧演练 评论地址：https://www.jiaokey.com/book/detail/11803456.html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