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书名：经学门径</w:t>
      </w:r>
    </w:p>
    <w:p>
      <w:r>
        <w:t>作者：大东文化学院老道会研究部编纂</w:t>
      </w:r>
    </w:p>
    <w:p>
      <w:r>
        <w:t>出版社：京松云堂书店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经学门径 评论地址：https://www.jiaokey.com/book/detail/11803477.html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