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工艺美术编  1  陶瓷  上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工艺美术编  1  陶瓷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本书出售、求购地址：https://www.jiaokey.com/book/detail/11803496.html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工艺美术编  1  陶瓷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