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书名：字辞辨正  第15版</w:t>
      </w:r>
    </w:p>
    <w:p>
      <w:r>
        <w:t>作者：</w:t>
      </w:r>
    </w:p>
    <w:p>
      <w:r>
        <w:t>出版社：台湾:武陵出版社,1985.10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字辞辨正  第15版 评论地址：https://www.jiaokey.com/book/detail/11803508.html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