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书名：老挝语：泰语比较基础教程</w:t>
      </w:r>
    </w:p>
    <w:p>
      <w:r>
        <w:t>作者：黄洪清编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老挝语：泰语比较基础教程 评论地址：https://www.jiaokey.com/book/detail/11804182.html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