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书名：韩国语阅读  第2册</w:t>
      </w:r>
    </w:p>
    <w:p>
      <w:r>
        <w:t>作者：李清，金京淑，越华编</w:t>
      </w:r>
    </w:p>
    <w:p>
      <w:r>
        <w:t>出版社：中国人民解放军外国语学院四系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韩国语阅读  第2册 评论地址：https://www.jiaokey.com/book/detail/11804418.html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