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书名：新课程四、六级英语考试词典</w:t>
      </w:r>
    </w:p>
    <w:p>
      <w:r>
        <w:t>作者：伍志辉，张丽娟主编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总页数：486</w:t>
      </w:r>
    </w:p>
    <w:p>
      <w:r>
        <w:t>更多请访问教客网: www.jiaokey.com</w:t>
      </w:r>
    </w:p>
    <w:p>
      <w:r>
        <w:t>新课程四、六级英语考试词典 评论地址：https://www.jiaokey.com/book/detail/11804524.html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