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书名：壮丽天河  雅鲁藏布江两岸四十年变迁实录</w:t>
      </w:r>
    </w:p>
    <w:p>
      <w:r>
        <w:t>作者：西藏日报社著</w:t>
      </w:r>
    </w:p>
    <w:p>
      <w:r>
        <w:t>出版社：武汉：湖北少年儿童出版社</w:t>
      </w:r>
    </w:p>
    <w:p>
      <w:r>
        <w:t>出版日期：2000.11</w:t>
      </w:r>
    </w:p>
    <w:p>
      <w:r>
        <w:t>总页数：319</w:t>
      </w:r>
    </w:p>
    <w:p>
      <w:r>
        <w:t>更多请访问教客网: www.jiaokey.com</w:t>
      </w:r>
    </w:p>
    <w:p>
      <w:r>
        <w:t>壮丽天河  雅鲁藏布江两岸四十年变迁实录 评论地址：https://www.jiaokey.com/book/detail/11804616.html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