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中国专利技术精选</w:t>
      </w:r>
    </w:p>
    <w:p>
      <w:r>
        <w:rPr>
          <w:rFonts w:ascii="宋体" w:hAnsi="宋体" w:eastAsia="宋体"/>
          <w:sz w:val="24"/>
        </w:rPr>
        <w:t>宁云龙，段志武，李文仁主编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中国专利技术精选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宁云龙，段志武，李文仁主编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 地点: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本书出售、求购地址：https://www.jiaokey.com/book/detail/11804697.html</w:t>
      </w:r>
    </w:p>
    <w:p>
      <w:r>
        <w:t>更多相关图书推荐：https://www.jiaokey.com</w:t>
      </w:r>
    </w:p>
    <w:p>
      <w:r>
        <w:t>宁云龙，段志武，李文仁主编 其他作品：https://www.jiaokey.com/tag/宁云龙，段志武，李文仁主编.html</w:t>
      </w:r>
    </w:p>
    <w:p>
      <w:r>
        <w:t>关键词搜索：https://www.jiaokey.com/tag/专利 地点: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