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书名：农村金融与信用合作新论</w:t>
      </w:r>
    </w:p>
    <w:p>
      <w:r>
        <w:t>作者：路建祥著</w:t>
      </w:r>
    </w:p>
    <w:p>
      <w:r>
        <w:t>出版社：农业经济技术文集编辑部</w:t>
      </w:r>
    </w:p>
    <w:p>
      <w:r>
        <w:t>出版日期：1991.03</w:t>
      </w:r>
    </w:p>
    <w:p>
      <w:r>
        <w:t>总页数：502</w:t>
      </w:r>
    </w:p>
    <w:p>
      <w:r>
        <w:t>更多请访问教客网: www.jiaokey.com</w:t>
      </w:r>
    </w:p>
    <w:p>
      <w:r>
        <w:t>农村金融与信用合作新论 评论地址：https://www.jiaokey.com/book/detail/11804762.html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