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建设工程项目职业健康安全与环境管理</w:t>
      </w:r>
    </w:p>
    <w:p>
      <w:r>
        <w:rPr>
          <w:rFonts w:ascii="宋体" w:hAnsi="宋体" w:eastAsia="宋体"/>
          <w:sz w:val="24"/>
        </w:rPr>
        <w:t>本书编委会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建设工程项目职业健康安全与环境管理</w:t>
            </w:r>
          </w:p>
        </w:tc>
      </w:tr>
      <w:tr>
        <w:tc>
          <w:tcPr>
            <w:tcW w:type="dxa" w:w="4320"/>
          </w:tcPr>
          <w:p>
            <w:r>
              <w:t>作者</w:t>
            </w:r>
          </w:p>
        </w:tc>
        <w:tc>
          <w:tcPr>
            <w:tcW w:type="dxa" w:w="4320"/>
          </w:tcPr>
          <w:p>
            <w:r>
              <w:t>本书编委会</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9787801777331</w:t>
            </w:r>
          </w:p>
        </w:tc>
      </w:tr>
      <w:tr>
        <w:tc>
          <w:tcPr>
            <w:tcW w:type="dxa" w:w="4320"/>
          </w:tcPr>
          <w:p>
            <w:r>
              <w:t>出版日期</w:t>
            </w:r>
          </w:p>
        </w:tc>
        <w:tc>
          <w:tcPr>
            <w:tcW w:type="dxa" w:w="4320"/>
          </w:tcPr>
          <w:p>
            <w:r>
              <w:t>2007-01-01</w:t>
            </w:r>
          </w:p>
        </w:tc>
      </w:tr>
      <w:tr>
        <w:tc>
          <w:tcPr>
            <w:tcW w:type="dxa" w:w="4320"/>
          </w:tcPr>
          <w:p>
            <w:r>
              <w:t>页数</w:t>
            </w:r>
          </w:p>
        </w:tc>
        <w:tc>
          <w:tcPr>
            <w:tcW w:type="dxa" w:w="4320"/>
          </w:tcPr>
          <w:p>
            <w:r>
              <w:t>419</w:t>
            </w:r>
          </w:p>
        </w:tc>
      </w:tr>
      <w:tr>
        <w:tc>
          <w:tcPr>
            <w:tcW w:type="dxa" w:w="4320"/>
          </w:tcPr>
          <w:p>
            <w:r>
              <w:t>价格</w:t>
            </w:r>
          </w:p>
        </w:tc>
        <w:tc>
          <w:tcPr>
            <w:tcW w:type="dxa" w:w="4320"/>
          </w:tcPr>
          <w:p>
            <w:r/>
          </w:p>
        </w:tc>
      </w:tr>
      <w:tr>
        <w:tc>
          <w:tcPr>
            <w:tcW w:type="dxa" w:w="4320"/>
          </w:tcPr>
          <w:p>
            <w:r>
              <w:t>关键词</w:t>
            </w:r>
          </w:p>
        </w:tc>
        <w:tc>
          <w:tcPr>
            <w:tcW w:type="dxa" w:w="4320"/>
          </w:tcPr>
          <w:p>
            <w:r>
              <w:t>基本建设项目-劳动卫生-卫生管理-中国-手册-基本建设项目-环境管理-中国-手册-基本建设项目-劳动保护-劳动管理-中国-手册</w:t>
            </w:r>
          </w:p>
        </w:tc>
      </w:tr>
      <w:tr>
        <w:tc>
          <w:tcPr>
            <w:tcW w:type="dxa" w:w="4320"/>
          </w:tcPr>
          <w:p>
            <w:r>
              <w:t>分类</w:t>
            </w:r>
          </w:p>
        </w:tc>
        <w:tc>
          <w:tcPr>
            <w:tcW w:type="dxa" w:w="4320"/>
          </w:tcPr>
          <w:p>
            <w:r>
              <w:t>基本建设组织与管理</w:t>
            </w:r>
          </w:p>
        </w:tc>
      </w:tr>
    </w:tbl>
    <w:p/>
    <w:p>
      <w:pPr>
        <w:pStyle w:val="Heading1"/>
      </w:pPr>
      <w:r>
        <w:t>图书介绍</w:t>
      </w:r>
    </w:p>
    <w:p>
      <w:r>
        <w:t>本书全面系统地介绍了工程项目的职业健康安全管理及施工施工环境的主要内容，内容包括：项目职业健康安全管理策划、项目职业健康安全技术措施计划、项目职业健康安全措施计划实施等。</w:t>
      </w:r>
    </w:p>
    <w:p/>
    <w:p>
      <w:r>
        <w:t>本书出售、求购地址：https://www.jiaokey.com/book/detail/11805147.html</w:t>
      </w:r>
    </w:p>
    <w:p>
      <w:r>
        <w:t>更多基本建设组织与管理图书推荐：https://www.jiaokey.com</w:t>
      </w:r>
    </w:p>
    <w:p>
      <w:r>
        <w:t>本书编委会 其他作品：https://www.jiaokey.com/tag/本书编委会.html</w:t>
      </w:r>
    </w:p>
    <w:p>
      <w:r>
        <w:t>北京：中国计划出版社 出版图书：https://www.jiaokey.com/tag/北京：中国计划出版社.html</w:t>
      </w:r>
    </w:p>
    <w:p>
      <w:r>
        <w:t>关键词搜索：https://www.jiaokey.com/tag/基本建设项目-劳动卫生-卫生管理-中国-手册-基本建设项目-环境管理-中国-手册-基本建设项目-劳动保护-劳动管理-中国-手册.html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