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书名：公共问题经济学  腐败现象与廉政建设的经济学分析</w:t>
      </w:r>
    </w:p>
    <w:p>
      <w:r>
        <w:t>作者：邓献晖著</w:t>
      </w:r>
    </w:p>
    <w:p>
      <w:r>
        <w:t>出版社：贵阳：贵州人民出版社</w:t>
      </w:r>
    </w:p>
    <w:p>
      <w:r>
        <w:t>出版日期：2006.01</w:t>
      </w:r>
    </w:p>
    <w:p>
      <w:r>
        <w:t>总页数：148</w:t>
      </w:r>
    </w:p>
    <w:p>
      <w:r>
        <w:t>更多请访问教客网: www.jiaokey.com</w:t>
      </w:r>
    </w:p>
    <w:p>
      <w:r>
        <w:t>公共问题经济学  腐败现象与廉政建设的经济学分析 评论地址：https://www.jiaokey.com/book/detail/11805203.html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