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书名：计量经济学理论和方法</w:t>
      </w:r>
    </w:p>
    <w:p>
      <w:r>
        <w:t>作者：（美）戴维森（Daridson，R.），（美）麦金农（Mackinnon，J.G.）著；沈根祥译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总页数：686</w:t>
      </w:r>
    </w:p>
    <w:p>
      <w:r>
        <w:t>更多请访问教客网: www.jiaokey.com</w:t>
      </w:r>
    </w:p>
    <w:p>
      <w:r>
        <w:t>计量经济学理论和方法 评论地址：https://www.jiaokey.com/book/detail/11805216.html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