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2006年度杭州市领导干部优秀理论文章选辑</w:t>
      </w:r>
    </w:p>
    <w:p>
      <w:r>
        <w:t>作者：张鸿建主编；中共杭州市委宣传部编</w:t>
      </w:r>
    </w:p>
    <w:p>
      <w:r>
        <w:t>出版社：杭州：西泠印社出版社</w:t>
      </w:r>
    </w:p>
    <w:p>
      <w:r>
        <w:t>出版日期：2006.12</w:t>
      </w:r>
    </w:p>
    <w:p>
      <w:r>
        <w:t>总页数：434</w:t>
      </w:r>
    </w:p>
    <w:p>
      <w:r>
        <w:t>更多请访问教客网: www.jiaokey.com</w:t>
      </w:r>
    </w:p>
    <w:p>
      <w:r>
        <w:t>求索  2006年度杭州市领导干部优秀理论文章选辑 评论地址：https://www.jiaokey.com/book/detail/11805279.html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