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公共部门能力管理  欧洲各国比较研究</w:t>
      </w:r>
    </w:p>
    <w:p>
      <w:r>
        <w:rPr>
          <w:rFonts w:ascii="宋体" w:hAnsi="宋体" w:eastAsia="宋体"/>
          <w:sz w:val="24"/>
        </w:rPr>
        <w:t>希尔维亚·霍顿，安尼·杭德冈姆，大卫·法纳姆编；邓征译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公共部门能力管理  欧洲各国比较研究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希尔维亚·霍顿，安尼·杭德冈姆，大卫·法纳姆编；邓征译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本书出售、求购地址：https://www.jiaokey.com/book/detail/11805382.html</w:t>
      </w:r>
    </w:p>
    <w:p>
      <w:r>
        <w:t>更多相关图书推荐：https://www.jiaokey.com</w:t>
      </w:r>
    </w:p>
    <w:p>
      <w:r>
        <w:t>希尔维亚·霍顿，安尼·杭德冈姆，大卫·法纳姆编；邓征译 其他作品：https://www.jiaokey.com/tag/希尔维亚·霍顿，安尼·杭德冈姆，大卫·法纳姆编；邓征译.html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关键词搜索：https://www.jiaokey.com/tag/公共部门能力管理  欧洲各国比较研究.html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