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书名：中国书画艺术市场  书画鉴定必读教程</w:t>
      </w:r>
    </w:p>
    <w:p>
      <w:r>
        <w:t>作者：叶子著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总页数：290</w:t>
      </w:r>
    </w:p>
    <w:p>
      <w:r>
        <w:t>更多请访问教客网: www.jiaokey.com</w:t>
      </w:r>
    </w:p>
    <w:p>
      <w:r>
        <w:t>中国书画艺术市场  书画鉴定必读教程 评论地址：https://www.jiaokey.com/book/detail/11806005.html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