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书名：红精灵露比</w:t>
      </w:r>
    </w:p>
    <w:p>
      <w:r>
        <w:t>作者：（英）戴茜·梅多著；庄彩云译</w:t>
      </w:r>
    </w:p>
    <w:p>
      <w:r>
        <w:t>出版社：上海:少年儿童出版社,2007.03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红精灵露比 评论地址：https://www.jiaokey.com/book/detail/11806037.html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