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书名：绿痕庐诗话  绿痕庐吟稿</w:t>
      </w:r>
    </w:p>
    <w:p>
      <w:r>
        <w:t>作者：王翼奇著</w:t>
      </w:r>
    </w:p>
    <w:p>
      <w:r>
        <w:t>出版社：杭州:浙江古籍出版社,2006.10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绿痕庐诗话  绿痕庐吟稿 评论地址：https://www.jiaokey.com/book/detail/11806045.html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