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书名：详说对联</w:t>
      </w:r>
    </w:p>
    <w:p>
      <w:r>
        <w:t>作者：任喜民著</w:t>
      </w:r>
    </w:p>
    <w:p>
      <w:r>
        <w:t>出版社：北京:新世界出版社,2007.01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详说对联 评论地址：https://www.jiaokey.com/book/detail/11806245.html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