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书名：冲突与互动  新时期文学与大众传媒研究</w:t>
      </w:r>
    </w:p>
    <w:p>
      <w:r>
        <w:t>作者：吴玉杰，宋玉书主编</w:t>
      </w:r>
    </w:p>
    <w:p>
      <w:r>
        <w:t>出版社：沈阳：辽宁人民出版社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冲突与互动  新时期文学与大众传媒研究 评论地址：https://www.jiaokey.com/book/detail/11806314.html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