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书名：白话宋词精华</w:t>
      </w:r>
    </w:p>
    <w:p>
      <w:r>
        <w:t>作者：关永礼，何松子主编</w:t>
      </w:r>
    </w:p>
    <w:p>
      <w:r>
        <w:t>出版社：哈尔滨：哈尔滨出版社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白话宋词精华 评论地址：https://www.jiaokey.com/book/detail/11806398.html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