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书名：细说清朝十二帝  最新图文珍藏版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出版日期：2005.07</w:t>
      </w:r>
    </w:p>
    <w:p>
      <w:r>
        <w:t>总页数：270</w:t>
      </w:r>
    </w:p>
    <w:p>
      <w:r>
        <w:t>更多请访问教客网: www.jiaokey.com</w:t>
      </w:r>
    </w:p>
    <w:p>
      <w:r>
        <w:t>细说清朝十二帝  最新图文珍藏版 评论地址：https://www.jiaokey.com/book/detail/11806650.html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