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书名：圣城感悟  历史文化名城与可持续发展</w:t>
      </w:r>
    </w:p>
    <w:p>
      <w:r>
        <w:t>作者：张术平著</w:t>
      </w:r>
    </w:p>
    <w:p>
      <w:r>
        <w:t>出版社：济南：齐鲁书社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圣城感悟  历史文化名城与可持续发展 评论地址：https://www.jiaokey.com/book/detail/11806887.html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