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博彩行为  一个理论框架及中国实证分析</w:t>
      </w:r>
    </w:p>
    <w:p>
      <w:r>
        <w:rPr>
          <w:rFonts w:ascii="宋体" w:hAnsi="宋体" w:eastAsia="宋体"/>
          <w:sz w:val="24"/>
        </w:rPr>
        <w:t>张亚维著（江苏扬州大学经济学院）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博彩行为  一个理论框架及中国实证分析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张亚维著（江苏扬州大学经济学院）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本书出售、求购地址：https://www.jiaokey.com/book/detail/11807323.html</w:t>
      </w:r>
    </w:p>
    <w:p>
      <w:r>
        <w:t>更多相关图书推荐：https://www.jiaokey.com</w:t>
      </w:r>
    </w:p>
    <w:p>
      <w:r>
        <w:t>张亚维著（江苏扬州大学经济学院） 其他作品：https://www.jiaokey.com/tag/张亚维著（江苏扬州大学经济学院）.html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关键词搜索：https://www.jiaokey.com/tag/博彩行为  一个理论框架及中国实证分析.html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