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书名：尖子生英语  三、四年级</w:t>
      </w:r>
    </w:p>
    <w:p>
      <w:r>
        <w:t>作者：杨丽菊主编</w:t>
      </w:r>
    </w:p>
    <w:p>
      <w:r>
        <w:t>出版社：上海：上海远东出版社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尖子生英语  三、四年级 评论地址：https://www.jiaokey.com/book/detail/11807477.html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