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书名：中国西南文化研究2006</w:t>
      </w:r>
    </w:p>
    <w:p>
      <w:r>
        <w:t>作者：纳麒主编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中国西南文化研究2006 评论地址：https://www.jiaokey.com/book/detail/11807494.html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