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书名：永不知倦的教育追求</w:t>
      </w:r>
    </w:p>
    <w:p>
      <w:r>
        <w:t>作者：汪仲汉著</w:t>
      </w:r>
    </w:p>
    <w:p>
      <w:r>
        <w:t>出版社：成都：四川教育出版社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永不知倦的教育追求 评论地址：https://www.jiaokey.com/book/detail/11807738.html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