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书名：足迹，这十年</w:t>
      </w:r>
    </w:p>
    <w:p>
      <w:r>
        <w:t>作者：吴焰主编；中国人寿保险股份有限公司编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总页数：328</w:t>
      </w:r>
    </w:p>
    <w:p>
      <w:r>
        <w:t>更多请访问教客网: www.jiaokey.com</w:t>
      </w:r>
    </w:p>
    <w:p>
      <w:r>
        <w:t>足迹，这十年 评论地址：https://www.jiaokey.com/book/detail/11807812.html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