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书名：读了100年的书  还要再读100年  智慧卷</w:t>
      </w:r>
    </w:p>
    <w:p>
      <w:r>
        <w:t>作者：魏宏伟主编；吴智勇编著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总页数：544</w:t>
      </w:r>
    </w:p>
    <w:p>
      <w:r>
        <w:t>更多请访问教客网: www.jiaokey.com</w:t>
      </w:r>
    </w:p>
    <w:p>
      <w:r>
        <w:t>读了100年的书  还要再读100年  智慧卷 评论地址：https://www.jiaokey.com/book/detail/11807876.html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