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书名：中国彝文典籍译丛  第2辑</w:t>
      </w:r>
    </w:p>
    <w:p>
      <w:r>
        <w:t>作者：达久木甲主编</w:t>
      </w:r>
    </w:p>
    <w:p>
      <w:r>
        <w:t>出版社：成都:四川民族出版社,2006.11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中国彝文典籍译丛  第2辑 评论地址：https://www.jiaokey.com/book/detail/11807969.html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