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书名：论学习型社会与学习型图书馆</w:t>
      </w:r>
    </w:p>
    <w:p>
      <w:r>
        <w:t>作者：朱红编著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论学习型社会与学习型图书馆 评论地址：https://www.jiaokey.com/book/detail/11808412.html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