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书名：健康人生教育  让健康属于你、让快乐伴随你</w:t>
      </w:r>
    </w:p>
    <w:p>
      <w:r>
        <w:t>作者：石智勇编著</w:t>
      </w:r>
    </w:p>
    <w:p>
      <w:r>
        <w:t>出版社：郑州：中原农民出版社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健康人生教育  让健康属于你、让快乐伴随你 评论地址：https://www.jiaokey.com/book/detail/11808704.html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